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书名：如何阅读一首诗</w:t>
      </w:r>
    </w:p>
    <w:p>
      <w:r>
        <w:t>作者：潘丽珠等著</w:t>
      </w:r>
    </w:p>
    <w:p>
      <w:r>
        <w:t>出版社：北京联合出版公司,2018.07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如何阅读一首诗 评论地址：https://www.jiaokey.com/book/detail/14449873.html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