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基于控制权保留偏好的中小家族企业融资决策研究</w:t>
      </w:r>
    </w:p>
    <w:p>
      <w:r>
        <w:rPr>
          <w:rFonts w:ascii="宋体" w:hAnsi="宋体" w:eastAsia="宋体"/>
          <w:sz w:val="24"/>
        </w:rPr>
        <w:t>王素莲著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基于控制权保留偏好的中小家族企业融资决策研究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王素莲著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本书出售、求购地址：https://www.jiaokey.com/book/detail/14449869.html</w:t>
      </w:r>
    </w:p>
    <w:p>
      <w:r>
        <w:t>更多相关图书推荐：https://www.jiaokey.com</w:t>
      </w:r>
    </w:p>
    <w:p>
      <w:r>
        <w:t>王素莲著 其他作品：https://www.jiaokey.com/tag/王素莲著.html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关键词搜索：https://www.jiaokey.com/tag/基于控制权保留偏好的中小家族企业融资决策研究.html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