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书名：区块链安全技术指南</w:t>
      </w:r>
    </w:p>
    <w:p>
      <w:r>
        <w:t>作者：黄连金，吴思进，曹锋，季宙栋，马臣云，达摩，李恩典，徐浩铭，翁俊杰编著</w:t>
      </w:r>
    </w:p>
    <w:p>
      <w:r>
        <w:t>出版社：北京：机械工业出版社</w:t>
      </w:r>
    </w:p>
    <w:p>
      <w:r>
        <w:t>出版日期：2018</w:t>
      </w:r>
    </w:p>
    <w:p>
      <w:r>
        <w:t>总页数：229</w:t>
      </w:r>
    </w:p>
    <w:p>
      <w:r>
        <w:t>更多请访问教客网: www.jiaokey.com</w:t>
      </w:r>
    </w:p>
    <w:p>
      <w:r>
        <w:t>区块链安全技术指南 评论地址：https://www.jiaokey.com/book/detail/14449857.html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