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如何建立高胜算交易系统</w:t>
      </w:r>
    </w:p>
    <w:p>
      <w:r>
        <w:rPr>
          <w:rFonts w:ascii="宋体" w:hAnsi="宋体" w:eastAsia="宋体"/>
          <w:sz w:val="24"/>
        </w:rPr>
        <w:t>（美国）安东尼·特龙戈内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如何建立高胜算交易系统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（美国）安东尼·特龙戈内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本书出售、求购地址：https://www.jiaokey.com/book/detail/14449853.html</w:t>
      </w:r>
    </w:p>
    <w:p>
      <w:r>
        <w:t>更多相关图书推荐：https://www.jiaokey.com</w:t>
      </w:r>
    </w:p>
    <w:p>
      <w:r>
        <w:t>（美国）安东尼·特龙戈内 其他作品：https://www.jiaokey.com/tag/（美国）安东尼·特龙戈内.html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关键词搜索：https://www.jiaokey.com/tag/如何建立高胜算交易系统.html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