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最后一英里  影响和改变人类决策的行为洞察力</w:t>
      </w:r>
    </w:p>
    <w:p>
      <w:r>
        <w:rPr>
          <w:rFonts w:ascii="宋体" w:hAnsi="宋体" w:eastAsia="宋体"/>
          <w:sz w:val="24"/>
        </w:rPr>
        <w:t>（加）迪利普·索曼著；王尔笙译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最后一英里  影响和改变人类决策的行为洞察力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（加）迪利普·索曼著；王尔笙译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本书出售、求购地址：https://www.jiaokey.com/book/detail/14449821.html</w:t>
      </w:r>
    </w:p>
    <w:p>
      <w:r>
        <w:t>更多相关图书推荐：https://www.jiaokey.com</w:t>
      </w:r>
    </w:p>
    <w:p>
      <w:r>
        <w:t>（加）迪利普·索曼著；王尔笙译 其他作品：https://www.jiaokey.com/tag/（加）迪利普·索曼著；王尔笙译.html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关键词搜索：https://www.jiaokey.com/tag/最后一英里  影响和改变人类决策的行为洞察力.html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