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觅渡觅渡  新版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觅渡觅渡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本书出售、求购地址：https://www.jiaokey.com/book/detail/14449808.html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关键词搜索：https://www.jiaokey.com/tag/觅渡觅渡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