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手机摄影从入门到精通  拍出赞爆朋友圈的大片很简单  下</w:t>
      </w:r>
    </w:p>
    <w:p>
      <w:r>
        <w:rPr>
          <w:rFonts w:ascii="宋体" w:hAnsi="宋体" w:eastAsia="宋体"/>
          <w:sz w:val="24"/>
        </w:rPr>
        <w:t>龙飞，姚恒编著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手机摄影从入门到精通  拍出赞爆朋友圈的大片很简单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龙飞，姚恒编著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本书出售、求购地址：https://www.jiaokey.com/book/detail/14449767.html</w:t>
      </w:r>
    </w:p>
    <w:p>
      <w:r>
        <w:t>更多相关图书推荐：https://www.jiaokey.com</w:t>
      </w:r>
    </w:p>
    <w:p>
      <w:r>
        <w:t>龙飞，姚恒编著 其他作品：https://www.jiaokey.com/tag/龙飞，姚恒编著.html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关键词搜索：https://www.jiaokey.com/tag/手机摄影从入门到精通  拍出赞爆朋友圈的大片很简单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