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精简  日式精要主义生活法则</w:t>
      </w:r>
    </w:p>
    <w:p>
      <w:r>
        <w:rPr>
          <w:rFonts w:ascii="宋体" w:hAnsi="宋体" w:eastAsia="宋体"/>
          <w:sz w:val="24"/>
        </w:rPr>
        <w:t>石原左知子，胡南夫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精简  日式精要主义生活法则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石原左知子，胡南夫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本书出售、求购地址：https://www.jiaokey.com/book/detail/14449755.html</w:t>
      </w:r>
    </w:p>
    <w:p>
      <w:r>
        <w:t>更多相关图书推荐：https://www.jiaokey.com</w:t>
      </w:r>
    </w:p>
    <w:p>
      <w:r>
        <w:t>石原左知子，胡南夫 其他作品：https://www.jiaokey.com/tag/石原左知子，胡南夫.html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关键词搜索：https://www.jiaokey.com/tag/精简  日式精要主义生活法则.html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