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让5S推行简单易行  手把手教你如何实施与维持5S项目</w:t>
      </w:r>
    </w:p>
    <w:p>
      <w:r>
        <w:rPr>
          <w:rFonts w:ascii="宋体" w:hAnsi="宋体" w:eastAsia="宋体"/>
          <w:sz w:val="24"/>
        </w:rPr>
        <w:t>（美）大卫·威士科著；葛仙红译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让5S推行简单易行  手把手教你如何实施与维持5S项目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（美）大卫·威士科著；葛仙红译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本书出售、求购地址：https://www.jiaokey.com/book/detail/14449737.html</w:t>
      </w:r>
    </w:p>
    <w:p>
      <w:r>
        <w:t>更多相关图书推荐：https://www.jiaokey.com</w:t>
      </w:r>
    </w:p>
    <w:p>
      <w:r>
        <w:t>（美）大卫·威士科著；葛仙红译 其他作品：https://www.jiaokey.com/tag/（美）大卫·威士科著；葛仙红译.html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关键词搜索：https://www.jiaokey.com/tag/让5S推行简单易行  手把手教你如何实施与维持5S项目.html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