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全能型领导者  从认知到发展的突破之旅</w:t>
      </w:r>
    </w:p>
    <w:p>
      <w:r>
        <w:rPr>
          <w:rFonts w:ascii="宋体" w:hAnsi="宋体" w:eastAsia="宋体"/>
          <w:sz w:val="24"/>
        </w:rPr>
        <w:t>（美）Ron Price（罗恩·普赖斯），Randy Lisk（兰迪·里斯克）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全能型领导者  从认知到发展的突破之旅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Price（罗恩·普赖斯），Randy Lisk（兰迪·里斯克）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本书出售、求购地址：https://www.jiaokey.com/book/detail/14449736.html</w:t>
      </w:r>
    </w:p>
    <w:p>
      <w:r>
        <w:t>更多相关图书推荐：https://www.jiaokey.com</w:t>
      </w:r>
    </w:p>
    <w:p>
      <w:r>
        <w:t>（美）Ron Price（罗恩·普赖斯），Randy Lisk（兰迪·里斯克） 其他作品：https://www.jiaokey.com/tag/（美）Ron Price（罗恩·普赖斯），Randy Lisk（兰迪·里斯克）.html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关键词搜索：https://www.jiaokey.com/tag/全能型领导者  从认知到发展的突破之旅.html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