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书名：管理者的必修课、精修课  左手制度，右手执行</w:t>
      </w:r>
    </w:p>
    <w:p>
      <w:r>
        <w:t>作者：裴亦新著</w:t>
      </w:r>
    </w:p>
    <w:p>
      <w:r>
        <w:t>出版社：北京:中国商业出版社,2018.01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管理者的必修课、精修课  左手制度，右手执行 评论地址：https://www.jiaokey.com/book/detail/14449734.html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