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书名：报关与报检实务</w:t>
      </w:r>
    </w:p>
    <w:p>
      <w:r>
        <w:t>作者：周坚，谢兴伟主编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报关与报检实务 评论地址：https://www.jiaokey.com/book/detail/14449730.html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