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书名：国企改革突破记  广东省属企业体制机制改革创新试点工作启示录</w:t>
      </w:r>
    </w:p>
    <w:p>
      <w:r>
        <w:t>作者：罗健凯主编</w:t>
      </w:r>
    </w:p>
    <w:p>
      <w:r>
        <w:t>出版社：广州:广东旅游出版社,2018.05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国企改革突破记  广东省属企业体制机制改革创新试点工作启示录 评论地址：https://www.jiaokey.com/book/detail/14449729.html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