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巴蜀珍稀教育文献汇刊  第6册</w:t>
      </w:r>
    </w:p>
    <w:p>
      <w:r>
        <w:rPr>
          <w:rFonts w:ascii="宋体" w:hAnsi="宋体" w:eastAsia="宋体"/>
          <w:sz w:val="24"/>
        </w:rPr>
        <w:t>李勇先，高志刚主编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巴蜀珍稀教育文献汇刊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本书出售、求购地址：https://www.jiaokey.com/book/detail/14449676.html</w:t>
      </w:r>
    </w:p>
    <w:p>
      <w:r>
        <w:t>更多相关图书推荐：https://www.jiaokey.com</w:t>
      </w:r>
    </w:p>
    <w:p>
      <w:r>
        <w:t>李勇先，高志刚主编 其他作品：https://www.jiaokey.com/tag/李勇先，高志刚主编.html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关键词搜索：https://www.jiaokey.com/tag/巴蜀珍稀教育文献汇刊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