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第5辑  53  花阵绮言  下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第5辑  53  花阵绮言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本书出售、求购地址：https://www.jiaokey.com/book/detail/14449637.html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第5辑  53  花阵绮言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