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51  虞初新志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51  虞初新志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51  虞初新志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