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48  安南一统志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48  安南一统志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48  安南一统志.html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