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47  镇海春秋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47  镇海春秋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47  镇海春秋.html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