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第5辑  45  列国志辑要  上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第5辑  45  列国志辑要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本书出售、求购地址：https://www.jiaokey.com/book/detail/14449629.html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第5辑  45  列国志辑要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