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44  三国志传  汤学士校本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44  三国志传  汤学士校本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44  三国志传  汤学士校本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