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第5辑  43  三国志传  汤学士校本  上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第5辑  43  三国志传  汤学士校本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本书出售、求购地址：https://www.jiaokey.com/book/detail/14449627.html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第5辑  43  三国志传  汤学士校本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