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42  绿牡丹全传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42  绿牡丹全传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本书出售、求购地址：https://www.jiaokey.com/book/detail/14449626.html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第5辑  42  绿牡丹全传.html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