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40  海公大红袍全传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40  海公大红袍全传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本书出售、求购地址：https://www.jiaokey.com/book/detail/14449624.html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40  海公大红袍全传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