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37  雅观楼全传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37  雅观楼全传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本书出售、求购地址：https://www.jiaokey.com/book/detail/14449621.html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37  雅观楼全传.html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