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36  锦绣衣  换夫妻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36  锦绣衣  换夫妻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本书出售、求购地址：https://www.jiaokey.com/book/detail/14449620.html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