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35  意中缘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35  意中缘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本书出售、求购地址：https://www.jiaokey.com/book/detail/14449619.html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35  意中缘.html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