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34  金石缘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34  金石缘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本书出售、求购地址：https://www.jiaokey.com/book/detail/14449618.html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34  金石缘.html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