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31  三宝太监西洋记通俗演义  3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31  三宝太监西洋记通俗演义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本书出售、求购地址：https://www.jiaokey.com/book/detail/14449615.html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31  三宝太监西洋记通俗演义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