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24  西游原旨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24  西游原旨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