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18  醒世姻缘传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18  醒世姻缘传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本书出售、求购地址：https://www.jiaokey.com/book/detail/14449602.html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18  醒世姻缘传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