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第5辑  17  集咏楼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第5辑  17  集咏楼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本书出售、求购地址：https://www.jiaokey.com/book/detail/14449601.html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