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16  闪电窗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16  闪电窗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本书出售、求购地址：https://www.jiaokey.com/book/detail/14449600.html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