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12  型世言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12  型世言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12  型世言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