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10  二刻拍案惊奇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10  二刻拍案惊奇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10  二刻拍案惊奇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