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1  京本通俗小说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1  京本通俗小说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本书出售、求购地址：https://www.jiaokey.com/book/detail/14449585.html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