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158  聊斋志异  铸雪斋抄本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158  聊斋志异  铸雪斋抄本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