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157  情史  4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157  情史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本书出售、求购地址：https://www.jiaokey.com/book/detail/14449581.html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157  情史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