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153  梦斩泾河龙  剪灯余话  姜胡外传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153  梦斩泾河龙  剪灯余话  姜胡外传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