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151  剪灯新话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151  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