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150  征播奏捷通俗演义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150  征播奏捷通俗演义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