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149  前明正德白牡丹传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149  前明正德白牡丹传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149  前明正德白牡丹传.html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