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148  皇明开运英武传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148  皇明开运英武传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本书出售、求购地址：https://www.jiaokey.com/book/detail/14449572.html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