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147  平闽全传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147  平闽全传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本书出售、求购地址：https://www.jiaokey.com/book/detail/14449571.html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147  平闽全传.html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