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145  杨家府世代忠勇演义志传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145  杨家府世代忠勇演义志传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145  杨家府世代忠勇演义志传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