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143  说岳全传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143  说岳全传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143  说岳全传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