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140  大宋中兴通俗演义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140  大宋中兴通俗演义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140  大宋中兴通俗演义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