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第4辑  137  飞龙全传  中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第4辑  137  飞龙全传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本书出售、求购地址：https://www.jiaokey.com/book/detail/14449561.html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第4辑  137  飞龙全传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