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第4辑  135  北宋金枪全传  下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第4辑  135  北宋金枪全传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本书出售、求购地址：https://www.jiaokey.com/book/detail/14449559.html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第4辑  135  北宋金枪全传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