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134  北宋金枪全传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134  北宋金枪全传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本书出售、求购地址：https://www.jiaokey.com/book/detail/14449558.html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134  北宋金枪全传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