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130  异说反唐全传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130  异说反唐全传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130  异说反唐全传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